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82E8" w14:textId="70FC4B4C" w:rsidR="00F1418C" w:rsidRPr="00305524" w:rsidRDefault="00305524" w:rsidP="00305524">
      <w:pPr>
        <w:pStyle w:val="Heading1"/>
        <w:jc w:val="center"/>
        <w:rPr>
          <w:rFonts w:ascii="Arial" w:hAnsi="Arial" w:cs="Arial"/>
        </w:rPr>
      </w:pPr>
      <w:r w:rsidRPr="00305524">
        <w:rPr>
          <w:rFonts w:ascii="Arial" w:hAnsi="Arial" w:cs="Arial"/>
          <w:color w:val="auto"/>
        </w:rPr>
        <w:t>Annual Pretty in Pink</w:t>
      </w:r>
      <w:r w:rsidRPr="00305524">
        <w:rPr>
          <w:rFonts w:ascii="Arial" w:hAnsi="Arial" w:cs="Arial"/>
          <w:color w:val="FF0066"/>
        </w:rPr>
        <w:t xml:space="preserve"> </w:t>
      </w:r>
      <w:r w:rsidRPr="00305524">
        <w:rPr>
          <w:rFonts w:ascii="Segoe UI Emoji" w:hAnsi="Segoe UI Emoji" w:cs="Segoe UI Emoji"/>
          <w:color w:val="FF0066"/>
        </w:rPr>
        <w:t>🎗️</w:t>
      </w:r>
      <w:r w:rsidRPr="00305524">
        <w:rPr>
          <w:rFonts w:ascii="Arial" w:hAnsi="Arial" w:cs="Arial"/>
          <w:color w:val="auto"/>
        </w:rPr>
        <w:t xml:space="preserve"> Corporate Sponsorship Form</w:t>
      </w:r>
    </w:p>
    <w:p w14:paraId="4BEDDD75" w14:textId="77777777" w:rsidR="00305524" w:rsidRPr="00305524" w:rsidRDefault="00000000" w:rsidP="00305524">
      <w:pPr>
        <w:spacing w:line="240" w:lineRule="auto"/>
        <w:contextualSpacing/>
        <w:jc w:val="center"/>
        <w:rPr>
          <w:rFonts w:ascii="Arial" w:hAnsi="Arial" w:cs="Arial"/>
        </w:rPr>
      </w:pPr>
      <w:r w:rsidRPr="00305524">
        <w:rPr>
          <w:rFonts w:ascii="Arial" w:hAnsi="Arial" w:cs="Arial"/>
        </w:rPr>
        <w:t xml:space="preserve">Presented by </w:t>
      </w:r>
      <w:r w:rsidR="00305524" w:rsidRPr="00305524">
        <w:rPr>
          <w:rFonts w:ascii="Arial" w:hAnsi="Arial" w:cs="Arial"/>
        </w:rPr>
        <w:t>Gardner’s House</w:t>
      </w:r>
    </w:p>
    <w:p w14:paraId="2EBE1330" w14:textId="77777777" w:rsidR="00305524" w:rsidRPr="00305524" w:rsidRDefault="00305524" w:rsidP="00305524">
      <w:pPr>
        <w:spacing w:line="240" w:lineRule="auto"/>
        <w:contextualSpacing/>
        <w:jc w:val="center"/>
        <w:rPr>
          <w:rFonts w:ascii="Arial" w:hAnsi="Arial" w:cs="Arial"/>
        </w:rPr>
      </w:pPr>
      <w:r w:rsidRPr="00305524">
        <w:rPr>
          <w:rFonts w:ascii="Arial" w:hAnsi="Arial" w:cs="Arial"/>
        </w:rPr>
        <w:t>1229 Albany Avenue, Suite 305 | Hartford, CT 06112</w:t>
      </w:r>
    </w:p>
    <w:p w14:paraId="790A8542" w14:textId="58C6522A" w:rsidR="00305524" w:rsidRDefault="00305524" w:rsidP="00305524">
      <w:pPr>
        <w:spacing w:line="240" w:lineRule="auto"/>
        <w:contextualSpacing/>
        <w:jc w:val="center"/>
      </w:pPr>
      <w:hyperlink r:id="rId8" w:history="1">
        <w:r w:rsidRPr="00305524">
          <w:rPr>
            <w:rStyle w:val="Hyperlink"/>
            <w:rFonts w:ascii="Arial" w:hAnsi="Arial" w:cs="Arial"/>
          </w:rPr>
          <w:t>https://www.gardnershouse.org/</w:t>
        </w:r>
      </w:hyperlink>
      <w:r w:rsidRPr="005C3685">
        <w:rPr>
          <w:sz w:val="20"/>
          <w:szCs w:val="20"/>
        </w:rPr>
        <w:t xml:space="preserve"> </w:t>
      </w:r>
    </w:p>
    <w:p w14:paraId="0F6EBD97" w14:textId="513761A0" w:rsidR="00305524" w:rsidRPr="00305524" w:rsidRDefault="00305524">
      <w:pPr>
        <w:pStyle w:val="Heading2"/>
        <w:rPr>
          <w:b w:val="0"/>
          <w:bCs w:val="0"/>
          <w:color w:val="auto"/>
          <w:sz w:val="22"/>
          <w:szCs w:val="22"/>
        </w:rPr>
      </w:pPr>
      <w:r w:rsidRPr="0030552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Thank you for </w:t>
      </w:r>
      <w:r w:rsidRPr="00EA7E14">
        <w:rPr>
          <w:rFonts w:ascii="Arial" w:hAnsi="Arial" w:cs="Arial"/>
          <w:b w:val="0"/>
          <w:bCs w:val="0"/>
          <w:color w:val="auto"/>
          <w:sz w:val="22"/>
          <w:szCs w:val="22"/>
        </w:rPr>
        <w:t>stand</w:t>
      </w:r>
      <w:r w:rsidRPr="00305524">
        <w:rPr>
          <w:rFonts w:ascii="Arial" w:hAnsi="Arial" w:cs="Arial"/>
          <w:b w:val="0"/>
          <w:bCs w:val="0"/>
          <w:color w:val="auto"/>
          <w:sz w:val="22"/>
          <w:szCs w:val="22"/>
        </w:rPr>
        <w:t>ing</w:t>
      </w:r>
      <w:r w:rsidRPr="00EA7E1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behind equity, dignity, and compassionate community health</w:t>
      </w:r>
      <w:r w:rsidRPr="0030552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outcomes for underserved Hartford residents.</w:t>
      </w:r>
      <w:r w:rsidR="00F16FE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00EA7E1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Your sponsorship </w:t>
      </w:r>
      <w:r w:rsidRPr="00305524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will </w:t>
      </w:r>
      <w:r w:rsidRPr="00EA7E14">
        <w:rPr>
          <w:rFonts w:ascii="Arial" w:hAnsi="Arial" w:cs="Arial"/>
          <w:b w:val="0"/>
          <w:bCs w:val="0"/>
          <w:color w:val="auto"/>
          <w:sz w:val="22"/>
          <w:szCs w:val="22"/>
        </w:rPr>
        <w:t>change lives</w:t>
      </w:r>
      <w:r w:rsidRPr="00305524">
        <w:rPr>
          <w:rFonts w:ascii="Arial" w:hAnsi="Arial" w:cs="Arial"/>
          <w:b w:val="0"/>
          <w:bCs w:val="0"/>
          <w:color w:val="auto"/>
          <w:sz w:val="22"/>
          <w:szCs w:val="22"/>
        </w:rPr>
        <w:t>.</w:t>
      </w:r>
    </w:p>
    <w:p w14:paraId="772178B4" w14:textId="33639C44" w:rsidR="00F1418C" w:rsidRPr="00F16FE4" w:rsidRDefault="00000000">
      <w:pPr>
        <w:pStyle w:val="Heading2"/>
        <w:rPr>
          <w:color w:val="auto"/>
          <w:sz w:val="24"/>
          <w:szCs w:val="24"/>
        </w:rPr>
      </w:pPr>
      <w:r w:rsidRPr="00F16FE4">
        <w:rPr>
          <w:color w:val="auto"/>
          <w:sz w:val="24"/>
          <w:szCs w:val="24"/>
        </w:rPr>
        <w:t>2025 CORPORATE SPONSOR LEVELS</w:t>
      </w:r>
    </w:p>
    <w:p w14:paraId="5A207EC9" w14:textId="7D5479ED" w:rsidR="00F1418C" w:rsidRPr="00F16FE4" w:rsidRDefault="0055137A">
      <w:pPr>
        <w:rPr>
          <w:sz w:val="24"/>
          <w:szCs w:val="24"/>
        </w:rPr>
      </w:pPr>
      <w:r w:rsidRPr="00F16FE4">
        <w:rPr>
          <w:sz w:val="24"/>
          <w:szCs w:val="24"/>
        </w:rPr>
        <w:t xml:space="preserve">Become a valued sponsor of our Annual Pretty in Pink </w:t>
      </w:r>
      <w:r w:rsidR="00574624">
        <w:rPr>
          <w:sz w:val="24"/>
          <w:szCs w:val="24"/>
        </w:rPr>
        <w:t>Ball</w:t>
      </w:r>
      <w:r w:rsidRPr="00F16FE4">
        <w:rPr>
          <w:sz w:val="24"/>
          <w:szCs w:val="24"/>
        </w:rPr>
        <w:t xml:space="preserve"> — an unforgettable evening benefiting compassionate cancer care and basic needs assistance for underserved cancer survivors and their families. </w:t>
      </w:r>
    </w:p>
    <w:p w14:paraId="2BACC65A" w14:textId="16A1131A" w:rsidR="00F1418C" w:rsidRPr="00F16FE4" w:rsidRDefault="00000000">
      <w:pPr>
        <w:pStyle w:val="Heading3"/>
        <w:rPr>
          <w:color w:val="FF0066"/>
          <w:sz w:val="24"/>
          <w:szCs w:val="24"/>
        </w:rPr>
      </w:pPr>
      <w:r w:rsidRPr="00F16FE4">
        <w:rPr>
          <w:color w:val="FF0066"/>
          <w:sz w:val="24"/>
          <w:szCs w:val="24"/>
        </w:rPr>
        <w:t xml:space="preserve">🏆 </w:t>
      </w:r>
      <w:r w:rsidRPr="00F16FE4">
        <w:rPr>
          <w:color w:val="000000" w:themeColor="text1"/>
          <w:sz w:val="24"/>
          <w:szCs w:val="24"/>
        </w:rPr>
        <w:t>PRESENTING SPONSOR – $</w:t>
      </w:r>
      <w:r w:rsidR="0055137A" w:rsidRPr="00F16FE4">
        <w:rPr>
          <w:color w:val="000000" w:themeColor="text1"/>
          <w:sz w:val="24"/>
          <w:szCs w:val="24"/>
        </w:rPr>
        <w:t>10</w:t>
      </w:r>
      <w:r w:rsidRPr="00F16FE4">
        <w:rPr>
          <w:color w:val="000000" w:themeColor="text1"/>
          <w:sz w:val="24"/>
          <w:szCs w:val="24"/>
        </w:rPr>
        <w:t>,000</w:t>
      </w:r>
    </w:p>
    <w:p w14:paraId="1E4242AA" w14:textId="455F5B29" w:rsidR="00F1418C" w:rsidRPr="00F16FE4" w:rsidRDefault="00000000">
      <w:pPr>
        <w:rPr>
          <w:sz w:val="24"/>
          <w:szCs w:val="24"/>
        </w:rPr>
      </w:pPr>
      <w:r w:rsidRPr="00F16FE4">
        <w:rPr>
          <w:sz w:val="24"/>
          <w:szCs w:val="24"/>
        </w:rPr>
        <w:t xml:space="preserve">- 10 VIP </w:t>
      </w:r>
      <w:r w:rsidR="00574624">
        <w:rPr>
          <w:sz w:val="24"/>
          <w:szCs w:val="24"/>
        </w:rPr>
        <w:t xml:space="preserve">Ball </w:t>
      </w:r>
      <w:r w:rsidRPr="00F16FE4">
        <w:rPr>
          <w:sz w:val="24"/>
          <w:szCs w:val="24"/>
        </w:rPr>
        <w:t>Tickets</w:t>
      </w:r>
      <w:r w:rsidRPr="00F16FE4">
        <w:rPr>
          <w:sz w:val="24"/>
          <w:szCs w:val="24"/>
        </w:rPr>
        <w:br/>
        <w:t>- Full-Page Ad in Program Booklet (premium placement)</w:t>
      </w:r>
      <w:r w:rsidRPr="00F16FE4">
        <w:rPr>
          <w:sz w:val="24"/>
          <w:szCs w:val="24"/>
        </w:rPr>
        <w:br/>
        <w:t xml:space="preserve">- Featured Sponsor Recognition in </w:t>
      </w:r>
      <w:r w:rsidR="00574624">
        <w:rPr>
          <w:sz w:val="24"/>
          <w:szCs w:val="24"/>
        </w:rPr>
        <w:t>Ball</w:t>
      </w:r>
      <w:r w:rsidRPr="00F16FE4">
        <w:rPr>
          <w:sz w:val="24"/>
          <w:szCs w:val="24"/>
        </w:rPr>
        <w:t xml:space="preserve"> Presentation</w:t>
      </w:r>
      <w:r w:rsidRPr="00F16FE4">
        <w:rPr>
          <w:sz w:val="24"/>
          <w:szCs w:val="24"/>
        </w:rPr>
        <w:br/>
        <w:t>- Logo &amp; Name in All Promotions (online, print, social)</w:t>
      </w:r>
      <w:r w:rsidRPr="00F16FE4">
        <w:rPr>
          <w:sz w:val="24"/>
          <w:szCs w:val="24"/>
        </w:rPr>
        <w:br/>
        <w:t>- Social Media Spotlights (pre- and post-event)</w:t>
      </w:r>
      <w:r w:rsidRPr="00F16FE4">
        <w:rPr>
          <w:sz w:val="24"/>
          <w:szCs w:val="24"/>
        </w:rPr>
        <w:br/>
        <w:t>- Inclusion in Post-Event Newsletter &amp; Annual Report</w:t>
      </w:r>
    </w:p>
    <w:p w14:paraId="6F0430AC" w14:textId="77777777" w:rsidR="00F1418C" w:rsidRPr="00F16FE4" w:rsidRDefault="00000000" w:rsidP="0055137A">
      <w:pPr>
        <w:pStyle w:val="Heading3"/>
        <w:tabs>
          <w:tab w:val="left" w:pos="720"/>
        </w:tabs>
        <w:rPr>
          <w:sz w:val="24"/>
          <w:szCs w:val="24"/>
        </w:rPr>
      </w:pPr>
      <w:r w:rsidRPr="00F16FE4">
        <w:rPr>
          <w:color w:val="FF0066"/>
          <w:sz w:val="24"/>
          <w:szCs w:val="24"/>
        </w:rPr>
        <w:t>🎖️</w:t>
      </w:r>
      <w:r w:rsidRPr="00F16FE4">
        <w:rPr>
          <w:sz w:val="24"/>
          <w:szCs w:val="24"/>
        </w:rPr>
        <w:t xml:space="preserve"> </w:t>
      </w:r>
      <w:r w:rsidRPr="00F16FE4">
        <w:rPr>
          <w:color w:val="auto"/>
          <w:sz w:val="24"/>
          <w:szCs w:val="24"/>
        </w:rPr>
        <w:t>GOLD SPONSOR – $5,000</w:t>
      </w:r>
    </w:p>
    <w:p w14:paraId="0ECC2A2D" w14:textId="39CA9086" w:rsidR="00F1418C" w:rsidRPr="00F16FE4" w:rsidRDefault="00000000">
      <w:pPr>
        <w:rPr>
          <w:sz w:val="24"/>
          <w:szCs w:val="24"/>
        </w:rPr>
      </w:pPr>
      <w:r w:rsidRPr="00F16FE4">
        <w:rPr>
          <w:sz w:val="24"/>
          <w:szCs w:val="24"/>
        </w:rPr>
        <w:t xml:space="preserve">- </w:t>
      </w:r>
      <w:r w:rsidR="0055137A" w:rsidRPr="00F16FE4">
        <w:rPr>
          <w:sz w:val="24"/>
          <w:szCs w:val="24"/>
        </w:rPr>
        <w:t>5</w:t>
      </w:r>
      <w:r w:rsidRPr="00F16FE4">
        <w:rPr>
          <w:sz w:val="24"/>
          <w:szCs w:val="24"/>
        </w:rPr>
        <w:t xml:space="preserve"> </w:t>
      </w:r>
      <w:r w:rsidR="00574624">
        <w:rPr>
          <w:sz w:val="24"/>
          <w:szCs w:val="24"/>
        </w:rPr>
        <w:t xml:space="preserve">Ball </w:t>
      </w:r>
      <w:r w:rsidRPr="00F16FE4">
        <w:rPr>
          <w:sz w:val="24"/>
          <w:szCs w:val="24"/>
        </w:rPr>
        <w:t>Tickets</w:t>
      </w:r>
      <w:r w:rsidRPr="00F16FE4">
        <w:rPr>
          <w:sz w:val="24"/>
          <w:szCs w:val="24"/>
        </w:rPr>
        <w:br/>
        <w:t>- Half-Page Ad in Program Booklet</w:t>
      </w:r>
      <w:r w:rsidRPr="00F16FE4">
        <w:rPr>
          <w:sz w:val="24"/>
          <w:szCs w:val="24"/>
        </w:rPr>
        <w:br/>
        <w:t>- Logo &amp; Name in All Promotions (online, print, social)</w:t>
      </w:r>
      <w:r w:rsidRPr="00F16FE4">
        <w:rPr>
          <w:sz w:val="24"/>
          <w:szCs w:val="24"/>
        </w:rPr>
        <w:br/>
        <w:t xml:space="preserve">- Verbal Recognition During </w:t>
      </w:r>
      <w:r w:rsidR="00574624">
        <w:rPr>
          <w:sz w:val="24"/>
          <w:szCs w:val="24"/>
        </w:rPr>
        <w:t>Ball</w:t>
      </w:r>
      <w:r w:rsidRPr="00F16FE4">
        <w:rPr>
          <w:sz w:val="24"/>
          <w:szCs w:val="24"/>
        </w:rPr>
        <w:br/>
        <w:t>- Inclusion in Post-Event Newsletter</w:t>
      </w:r>
    </w:p>
    <w:p w14:paraId="497AC535" w14:textId="77777777" w:rsidR="00F1418C" w:rsidRPr="00F16FE4" w:rsidRDefault="00000000">
      <w:pPr>
        <w:pStyle w:val="Heading3"/>
        <w:rPr>
          <w:color w:val="auto"/>
          <w:sz w:val="24"/>
          <w:szCs w:val="24"/>
        </w:rPr>
      </w:pPr>
      <w:r w:rsidRPr="00F16FE4">
        <w:rPr>
          <w:color w:val="FF0066"/>
          <w:sz w:val="24"/>
          <w:szCs w:val="24"/>
        </w:rPr>
        <w:t>🎗️</w:t>
      </w:r>
      <w:r w:rsidRPr="00F16FE4">
        <w:rPr>
          <w:sz w:val="24"/>
          <w:szCs w:val="24"/>
        </w:rPr>
        <w:t xml:space="preserve"> </w:t>
      </w:r>
      <w:r w:rsidRPr="00F16FE4">
        <w:rPr>
          <w:color w:val="auto"/>
          <w:sz w:val="24"/>
          <w:szCs w:val="24"/>
        </w:rPr>
        <w:t>SILVER SPONSOR – $2,500</w:t>
      </w:r>
    </w:p>
    <w:p w14:paraId="05EC5953" w14:textId="66BD017D" w:rsidR="00F1418C" w:rsidRPr="00F16FE4" w:rsidRDefault="00000000">
      <w:pPr>
        <w:rPr>
          <w:sz w:val="24"/>
          <w:szCs w:val="24"/>
        </w:rPr>
      </w:pPr>
      <w:r w:rsidRPr="00F16FE4">
        <w:rPr>
          <w:sz w:val="24"/>
          <w:szCs w:val="24"/>
        </w:rPr>
        <w:t xml:space="preserve">- </w:t>
      </w:r>
      <w:r w:rsidR="0055137A" w:rsidRPr="00F16FE4">
        <w:rPr>
          <w:sz w:val="24"/>
          <w:szCs w:val="24"/>
        </w:rPr>
        <w:t>2</w:t>
      </w:r>
      <w:r w:rsidRPr="00F16FE4">
        <w:rPr>
          <w:sz w:val="24"/>
          <w:szCs w:val="24"/>
        </w:rPr>
        <w:t xml:space="preserve"> </w:t>
      </w:r>
      <w:r w:rsidR="00574624">
        <w:rPr>
          <w:sz w:val="24"/>
          <w:szCs w:val="24"/>
        </w:rPr>
        <w:t>Ball</w:t>
      </w:r>
      <w:r w:rsidRPr="00F16FE4">
        <w:rPr>
          <w:sz w:val="24"/>
          <w:szCs w:val="24"/>
        </w:rPr>
        <w:t xml:space="preserve"> Tickets</w:t>
      </w:r>
      <w:r w:rsidRPr="00F16FE4">
        <w:rPr>
          <w:sz w:val="24"/>
          <w:szCs w:val="24"/>
        </w:rPr>
        <w:br/>
        <w:t>- Quarter-Page Ad in Program Booklet</w:t>
      </w:r>
      <w:r w:rsidRPr="00F16FE4">
        <w:rPr>
          <w:sz w:val="24"/>
          <w:szCs w:val="24"/>
        </w:rPr>
        <w:br/>
        <w:t>- Logo Placement on Event Materials (digital and print)</w:t>
      </w:r>
      <w:r w:rsidRPr="00F16FE4">
        <w:rPr>
          <w:sz w:val="24"/>
          <w:szCs w:val="24"/>
        </w:rPr>
        <w:br/>
        <w:t>- Listed in Post-Event Communications</w:t>
      </w:r>
    </w:p>
    <w:p w14:paraId="572B7B2D" w14:textId="77777777" w:rsidR="00F1418C" w:rsidRPr="00F16FE4" w:rsidRDefault="00000000">
      <w:pPr>
        <w:pStyle w:val="Heading2"/>
        <w:rPr>
          <w:color w:val="000000" w:themeColor="text1"/>
          <w:sz w:val="24"/>
          <w:szCs w:val="24"/>
        </w:rPr>
      </w:pPr>
      <w:r w:rsidRPr="00F16FE4">
        <w:rPr>
          <w:color w:val="FF0066"/>
          <w:sz w:val="24"/>
          <w:szCs w:val="24"/>
        </w:rPr>
        <w:t xml:space="preserve">📝 </w:t>
      </w:r>
      <w:r w:rsidRPr="00F16FE4">
        <w:rPr>
          <w:color w:val="000000" w:themeColor="text1"/>
          <w:sz w:val="24"/>
          <w:szCs w:val="24"/>
        </w:rPr>
        <w:t>Sponsor Commitment Form</w:t>
      </w:r>
    </w:p>
    <w:p w14:paraId="3A2145C4" w14:textId="4CC8CED3" w:rsidR="00F1418C" w:rsidRPr="00F16FE4" w:rsidRDefault="00000000">
      <w:pPr>
        <w:rPr>
          <w:sz w:val="24"/>
          <w:szCs w:val="24"/>
        </w:rPr>
      </w:pPr>
      <w:r w:rsidRPr="00F16FE4">
        <w:rPr>
          <w:sz w:val="24"/>
          <w:szCs w:val="24"/>
        </w:rPr>
        <w:t>Company/Organization Name:____________________________________</w:t>
      </w:r>
      <w:r w:rsidR="00F16FE4">
        <w:rPr>
          <w:sz w:val="24"/>
          <w:szCs w:val="24"/>
        </w:rPr>
        <w:t>________________________</w:t>
      </w:r>
    </w:p>
    <w:p w14:paraId="7CC63F64" w14:textId="7525E00F" w:rsidR="00F16FE4" w:rsidRDefault="00000000">
      <w:pPr>
        <w:rPr>
          <w:sz w:val="24"/>
          <w:szCs w:val="24"/>
        </w:rPr>
      </w:pPr>
      <w:r w:rsidRPr="00F16FE4">
        <w:rPr>
          <w:sz w:val="24"/>
          <w:szCs w:val="24"/>
        </w:rPr>
        <w:t>Contact Person &amp; Title:_______________________________________</w:t>
      </w:r>
      <w:r w:rsidR="0055137A" w:rsidRPr="00F16FE4">
        <w:rPr>
          <w:sz w:val="24"/>
          <w:szCs w:val="24"/>
        </w:rPr>
        <w:t>_</w:t>
      </w:r>
      <w:r w:rsidR="00F16FE4">
        <w:rPr>
          <w:sz w:val="24"/>
          <w:szCs w:val="24"/>
        </w:rPr>
        <w:t>_</w:t>
      </w:r>
      <w:r w:rsidRPr="00F16FE4">
        <w:rPr>
          <w:sz w:val="24"/>
          <w:szCs w:val="24"/>
        </w:rPr>
        <w:t>Phone: ________________</w:t>
      </w:r>
      <w:r w:rsidR="00F16FE4">
        <w:rPr>
          <w:sz w:val="24"/>
          <w:szCs w:val="24"/>
        </w:rPr>
        <w:t>___</w:t>
      </w:r>
    </w:p>
    <w:p w14:paraId="6026CB7F" w14:textId="2E5AC337" w:rsidR="0055137A" w:rsidRPr="00F16FE4" w:rsidRDefault="00000000">
      <w:pPr>
        <w:rPr>
          <w:sz w:val="24"/>
          <w:szCs w:val="24"/>
        </w:rPr>
      </w:pPr>
      <w:r w:rsidRPr="00F16FE4">
        <w:rPr>
          <w:sz w:val="24"/>
          <w:szCs w:val="24"/>
        </w:rPr>
        <w:t>Email: _______________________Mailing Address:______________________________________</w:t>
      </w:r>
      <w:r w:rsidR="00F16FE4">
        <w:rPr>
          <w:sz w:val="24"/>
          <w:szCs w:val="24"/>
        </w:rPr>
        <w:t>_______</w:t>
      </w:r>
    </w:p>
    <w:p w14:paraId="5C810B47" w14:textId="77777777" w:rsidR="0055137A" w:rsidRPr="00305524" w:rsidRDefault="0055137A" w:rsidP="0055137A">
      <w:pPr>
        <w:pStyle w:val="Heading1"/>
        <w:jc w:val="center"/>
        <w:rPr>
          <w:rFonts w:ascii="Arial" w:hAnsi="Arial" w:cs="Arial"/>
        </w:rPr>
      </w:pPr>
      <w:r w:rsidRPr="00305524">
        <w:rPr>
          <w:rFonts w:ascii="Arial" w:hAnsi="Arial" w:cs="Arial"/>
          <w:color w:val="auto"/>
        </w:rPr>
        <w:lastRenderedPageBreak/>
        <w:t>Annual Pretty in Pink</w:t>
      </w:r>
      <w:r w:rsidRPr="00305524">
        <w:rPr>
          <w:rFonts w:ascii="Arial" w:hAnsi="Arial" w:cs="Arial"/>
          <w:color w:val="FF0066"/>
        </w:rPr>
        <w:t xml:space="preserve"> </w:t>
      </w:r>
      <w:r w:rsidRPr="00305524">
        <w:rPr>
          <w:rFonts w:ascii="Segoe UI Emoji" w:hAnsi="Segoe UI Emoji" w:cs="Segoe UI Emoji"/>
          <w:color w:val="FF0066"/>
        </w:rPr>
        <w:t>🎗️</w:t>
      </w:r>
      <w:r w:rsidRPr="00305524">
        <w:rPr>
          <w:rFonts w:ascii="Arial" w:hAnsi="Arial" w:cs="Arial"/>
          <w:color w:val="auto"/>
        </w:rPr>
        <w:t xml:space="preserve"> Corporate Sponsorship Form</w:t>
      </w:r>
    </w:p>
    <w:p w14:paraId="5D9A7A3C" w14:textId="77777777" w:rsidR="0055137A" w:rsidRPr="00305524" w:rsidRDefault="0055137A" w:rsidP="0055137A">
      <w:pPr>
        <w:spacing w:line="240" w:lineRule="auto"/>
        <w:contextualSpacing/>
        <w:jc w:val="center"/>
        <w:rPr>
          <w:rFonts w:ascii="Arial" w:hAnsi="Arial" w:cs="Arial"/>
        </w:rPr>
      </w:pPr>
      <w:r w:rsidRPr="00305524">
        <w:rPr>
          <w:rFonts w:ascii="Arial" w:hAnsi="Arial" w:cs="Arial"/>
        </w:rPr>
        <w:t>Presented by Gardner’s House</w:t>
      </w:r>
    </w:p>
    <w:p w14:paraId="0A5028AA" w14:textId="77777777" w:rsidR="0055137A" w:rsidRPr="00305524" w:rsidRDefault="0055137A" w:rsidP="0055137A">
      <w:pPr>
        <w:spacing w:line="240" w:lineRule="auto"/>
        <w:contextualSpacing/>
        <w:jc w:val="center"/>
        <w:rPr>
          <w:rFonts w:ascii="Arial" w:hAnsi="Arial" w:cs="Arial"/>
        </w:rPr>
      </w:pPr>
      <w:r w:rsidRPr="00305524">
        <w:rPr>
          <w:rFonts w:ascii="Arial" w:hAnsi="Arial" w:cs="Arial"/>
        </w:rPr>
        <w:t>1229 Albany Avenue, Suite 305 | Hartford, CT 06112</w:t>
      </w:r>
    </w:p>
    <w:p w14:paraId="4034C591" w14:textId="77777777" w:rsidR="0055137A" w:rsidRDefault="0055137A" w:rsidP="0055137A">
      <w:pPr>
        <w:spacing w:line="240" w:lineRule="auto"/>
        <w:contextualSpacing/>
        <w:jc w:val="center"/>
      </w:pPr>
      <w:hyperlink r:id="rId9" w:history="1">
        <w:r w:rsidRPr="00305524">
          <w:rPr>
            <w:rStyle w:val="Hyperlink"/>
            <w:rFonts w:ascii="Arial" w:hAnsi="Arial" w:cs="Arial"/>
          </w:rPr>
          <w:t>https://www.gardnershouse.org/</w:t>
        </w:r>
      </w:hyperlink>
      <w:r w:rsidRPr="005C3685">
        <w:rPr>
          <w:sz w:val="20"/>
          <w:szCs w:val="20"/>
        </w:rPr>
        <w:t xml:space="preserve"> </w:t>
      </w:r>
    </w:p>
    <w:p w14:paraId="49EE7811" w14:textId="6AFFD411" w:rsidR="0055137A" w:rsidRDefault="0055137A" w:rsidP="00F16FE4">
      <w:pPr>
        <w:pStyle w:val="Heading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16FE4">
        <w:rPr>
          <w:rFonts w:ascii="Arial" w:hAnsi="Arial" w:cs="Arial"/>
          <w:b w:val="0"/>
          <w:bCs w:val="0"/>
          <w:color w:val="auto"/>
          <w:sz w:val="24"/>
          <w:szCs w:val="24"/>
        </w:rPr>
        <w:t>Thank you for standing behind equity, dignity, and compassionate community health outcomes for underserved Hartford residents. Your sponsorship will change lives.</w:t>
      </w:r>
    </w:p>
    <w:p w14:paraId="4C946EDD" w14:textId="77777777" w:rsidR="00F16FE4" w:rsidRPr="00F16FE4" w:rsidRDefault="00F16FE4" w:rsidP="00F16FE4"/>
    <w:p w14:paraId="7933C0DF" w14:textId="77777777" w:rsidR="00F1418C" w:rsidRPr="00F16FE4" w:rsidRDefault="00000000">
      <w:pPr>
        <w:rPr>
          <w:sz w:val="24"/>
          <w:szCs w:val="24"/>
        </w:rPr>
      </w:pPr>
      <w:r w:rsidRPr="00F16FE4">
        <w:rPr>
          <w:b/>
          <w:bCs/>
          <w:sz w:val="24"/>
          <w:szCs w:val="24"/>
        </w:rPr>
        <w:t>Select Sponsorship Level:</w:t>
      </w:r>
      <w:r w:rsidRPr="00F16FE4">
        <w:rPr>
          <w:b/>
          <w:bCs/>
          <w:sz w:val="24"/>
          <w:szCs w:val="24"/>
        </w:rPr>
        <w:br/>
      </w:r>
      <w:r w:rsidRPr="00F16FE4">
        <w:rPr>
          <w:sz w:val="24"/>
          <w:szCs w:val="24"/>
        </w:rPr>
        <w:t>☐ $10,000 Presenting Sponsor</w:t>
      </w:r>
      <w:r w:rsidRPr="00F16FE4">
        <w:rPr>
          <w:sz w:val="24"/>
          <w:szCs w:val="24"/>
        </w:rPr>
        <w:br/>
        <w:t>☐ $5,000 Gold Sponsor</w:t>
      </w:r>
      <w:r w:rsidRPr="00F16FE4">
        <w:rPr>
          <w:sz w:val="24"/>
          <w:szCs w:val="24"/>
        </w:rPr>
        <w:br/>
        <w:t>☐ $2,500 Silver Sponsor</w:t>
      </w:r>
    </w:p>
    <w:p w14:paraId="517B2538" w14:textId="19032BE9" w:rsidR="00F1418C" w:rsidRPr="00F16FE4" w:rsidRDefault="00000000">
      <w:pPr>
        <w:rPr>
          <w:sz w:val="24"/>
          <w:szCs w:val="24"/>
        </w:rPr>
      </w:pPr>
      <w:r w:rsidRPr="00F16FE4">
        <w:rPr>
          <w:b/>
          <w:bCs/>
          <w:sz w:val="24"/>
          <w:szCs w:val="24"/>
        </w:rPr>
        <w:t>Payment Options:</w:t>
      </w:r>
      <w:r w:rsidRPr="00F16FE4">
        <w:rPr>
          <w:b/>
          <w:bCs/>
          <w:sz w:val="24"/>
          <w:szCs w:val="24"/>
        </w:rPr>
        <w:br/>
      </w:r>
      <w:r w:rsidRPr="00F16FE4">
        <w:rPr>
          <w:sz w:val="24"/>
          <w:szCs w:val="24"/>
        </w:rPr>
        <w:t xml:space="preserve">☐ Enclosed is a check payable to: </w:t>
      </w:r>
      <w:r w:rsidR="0055137A" w:rsidRPr="00F16FE4">
        <w:rPr>
          <w:sz w:val="24"/>
          <w:szCs w:val="24"/>
        </w:rPr>
        <w:t>Gardners House, Inc.</w:t>
      </w:r>
      <w:r w:rsidRPr="00F16FE4">
        <w:rPr>
          <w:sz w:val="24"/>
          <w:szCs w:val="24"/>
        </w:rPr>
        <w:br/>
        <w:t>☐ Please invoice me at the above address</w:t>
      </w:r>
      <w:r w:rsidRPr="00F16FE4">
        <w:rPr>
          <w:sz w:val="24"/>
          <w:szCs w:val="24"/>
        </w:rPr>
        <w:br/>
        <w:t xml:space="preserve">☐ I will pay online at </w:t>
      </w:r>
    </w:p>
    <w:p w14:paraId="7C4FB912" w14:textId="5F918A5A" w:rsidR="00F1418C" w:rsidRPr="00F16FE4" w:rsidRDefault="00000000">
      <w:pPr>
        <w:pStyle w:val="Heading2"/>
        <w:rPr>
          <w:sz w:val="24"/>
          <w:szCs w:val="24"/>
        </w:rPr>
      </w:pPr>
      <w:r w:rsidRPr="00F16FE4">
        <w:rPr>
          <w:color w:val="FF0066"/>
          <w:sz w:val="24"/>
          <w:szCs w:val="24"/>
        </w:rPr>
        <w:t>✅</w:t>
      </w:r>
      <w:r w:rsidRPr="00F16FE4">
        <w:rPr>
          <w:color w:val="auto"/>
          <w:sz w:val="24"/>
          <w:szCs w:val="24"/>
        </w:rPr>
        <w:t xml:space="preserve"> Submit this form </w:t>
      </w:r>
      <w:r w:rsidR="00F16FE4" w:rsidRPr="00F16FE4">
        <w:rPr>
          <w:color w:val="auto"/>
          <w:sz w:val="24"/>
          <w:szCs w:val="24"/>
        </w:rPr>
        <w:t xml:space="preserve">with donation </w:t>
      </w:r>
      <w:r w:rsidRPr="00F16FE4">
        <w:rPr>
          <w:color w:val="auto"/>
          <w:sz w:val="24"/>
          <w:szCs w:val="24"/>
        </w:rPr>
        <w:t xml:space="preserve">by </w:t>
      </w:r>
      <w:r w:rsidR="00F16FE4" w:rsidRPr="00F16FE4">
        <w:rPr>
          <w:color w:val="auto"/>
          <w:sz w:val="24"/>
          <w:szCs w:val="24"/>
        </w:rPr>
        <w:t>September 2</w:t>
      </w:r>
      <w:r w:rsidR="00574624">
        <w:rPr>
          <w:color w:val="auto"/>
          <w:sz w:val="24"/>
          <w:szCs w:val="24"/>
        </w:rPr>
        <w:t>0th</w:t>
      </w:r>
      <w:r w:rsidR="0055137A" w:rsidRPr="00F16FE4">
        <w:rPr>
          <w:color w:val="auto"/>
          <w:sz w:val="24"/>
          <w:szCs w:val="24"/>
        </w:rPr>
        <w:t>, 2025</w:t>
      </w:r>
    </w:p>
    <w:p w14:paraId="6F79E825" w14:textId="77777777" w:rsidR="0055137A" w:rsidRPr="00F16FE4" w:rsidRDefault="00000000" w:rsidP="0055137A">
      <w:pPr>
        <w:spacing w:line="240" w:lineRule="auto"/>
        <w:contextualSpacing/>
        <w:rPr>
          <w:sz w:val="24"/>
          <w:szCs w:val="24"/>
        </w:rPr>
      </w:pPr>
      <w:r w:rsidRPr="00F16FE4">
        <w:rPr>
          <w:sz w:val="24"/>
          <w:szCs w:val="24"/>
        </w:rPr>
        <w:t>Return to:</w:t>
      </w:r>
    </w:p>
    <w:p w14:paraId="37F5B397" w14:textId="0BEBC890" w:rsidR="0055137A" w:rsidRPr="00F16FE4" w:rsidRDefault="00000000" w:rsidP="0055137A">
      <w:pPr>
        <w:spacing w:line="240" w:lineRule="auto"/>
        <w:contextualSpacing/>
        <w:rPr>
          <w:sz w:val="24"/>
          <w:szCs w:val="24"/>
        </w:rPr>
      </w:pPr>
      <w:r w:rsidRPr="00F16FE4">
        <w:rPr>
          <w:sz w:val="24"/>
          <w:szCs w:val="24"/>
        </w:rPr>
        <w:br/>
      </w:r>
      <w:r w:rsidR="0055137A" w:rsidRPr="00F16FE4">
        <w:rPr>
          <w:sz w:val="24"/>
          <w:szCs w:val="24"/>
        </w:rPr>
        <w:t>Gardner’s House</w:t>
      </w:r>
    </w:p>
    <w:p w14:paraId="178C7CE4" w14:textId="77777777" w:rsidR="0055137A" w:rsidRPr="00F16FE4" w:rsidRDefault="0055137A" w:rsidP="0055137A">
      <w:pPr>
        <w:spacing w:line="240" w:lineRule="auto"/>
        <w:contextualSpacing/>
        <w:rPr>
          <w:sz w:val="24"/>
          <w:szCs w:val="24"/>
        </w:rPr>
      </w:pPr>
      <w:r w:rsidRPr="00F16FE4">
        <w:rPr>
          <w:sz w:val="24"/>
          <w:szCs w:val="24"/>
        </w:rPr>
        <w:t>Attn: Maggie Gardner, Executive Director</w:t>
      </w:r>
      <w:r w:rsidRPr="00F16FE4">
        <w:rPr>
          <w:sz w:val="24"/>
          <w:szCs w:val="24"/>
        </w:rPr>
        <w:br/>
        <w:t>1229 Albany Avenue, Suite 305</w:t>
      </w:r>
    </w:p>
    <w:p w14:paraId="12553862" w14:textId="77777777" w:rsidR="0055137A" w:rsidRPr="00F16FE4" w:rsidRDefault="0055137A" w:rsidP="0055137A">
      <w:pPr>
        <w:spacing w:line="240" w:lineRule="auto"/>
        <w:contextualSpacing/>
        <w:rPr>
          <w:sz w:val="24"/>
          <w:szCs w:val="24"/>
        </w:rPr>
      </w:pPr>
      <w:r w:rsidRPr="00F16FE4">
        <w:rPr>
          <w:sz w:val="24"/>
          <w:szCs w:val="24"/>
        </w:rPr>
        <w:t>Hartford, CT 06112</w:t>
      </w:r>
    </w:p>
    <w:p w14:paraId="11A81C6E" w14:textId="77777777" w:rsidR="0055137A" w:rsidRPr="00F16FE4" w:rsidRDefault="0055137A" w:rsidP="0055137A">
      <w:pPr>
        <w:spacing w:line="240" w:lineRule="auto"/>
        <w:contextualSpacing/>
        <w:rPr>
          <w:sz w:val="24"/>
          <w:szCs w:val="24"/>
        </w:rPr>
      </w:pPr>
    </w:p>
    <w:p w14:paraId="11FAC5DE" w14:textId="77777777" w:rsidR="0055137A" w:rsidRPr="00F16FE4" w:rsidRDefault="0055137A" w:rsidP="0055137A">
      <w:pPr>
        <w:spacing w:line="240" w:lineRule="auto"/>
        <w:contextualSpacing/>
        <w:rPr>
          <w:sz w:val="24"/>
          <w:szCs w:val="24"/>
        </w:rPr>
      </w:pPr>
      <w:r w:rsidRPr="00F16FE4">
        <w:rPr>
          <w:sz w:val="24"/>
          <w:szCs w:val="24"/>
        </w:rPr>
        <w:t xml:space="preserve">Email: </w:t>
      </w:r>
      <w:hyperlink r:id="rId10" w:history="1">
        <w:r w:rsidRPr="00F16FE4">
          <w:rPr>
            <w:rStyle w:val="Hyperlink"/>
            <w:sz w:val="24"/>
            <w:szCs w:val="24"/>
          </w:rPr>
          <w:t>gardnerhousect@gmail.com</w:t>
        </w:r>
      </w:hyperlink>
      <w:r w:rsidRPr="00F16FE4">
        <w:rPr>
          <w:sz w:val="24"/>
          <w:szCs w:val="24"/>
        </w:rPr>
        <w:t xml:space="preserve">   Phone: (860) 916-3925  </w:t>
      </w:r>
    </w:p>
    <w:p w14:paraId="197BDEAE" w14:textId="4C41C3A1" w:rsidR="00F1418C" w:rsidRPr="00F16FE4" w:rsidRDefault="0055137A" w:rsidP="0055137A">
      <w:pPr>
        <w:spacing w:line="240" w:lineRule="auto"/>
        <w:contextualSpacing/>
        <w:rPr>
          <w:sz w:val="24"/>
          <w:szCs w:val="24"/>
        </w:rPr>
      </w:pPr>
      <w:r w:rsidRPr="00F16FE4">
        <w:rPr>
          <w:sz w:val="24"/>
          <w:szCs w:val="24"/>
        </w:rPr>
        <w:t xml:space="preserve"> </w:t>
      </w:r>
    </w:p>
    <w:p w14:paraId="401A657E" w14:textId="410FDAFF" w:rsidR="00F1418C" w:rsidRPr="00F16FE4" w:rsidRDefault="00000000">
      <w:pPr>
        <w:rPr>
          <w:sz w:val="24"/>
          <w:szCs w:val="24"/>
        </w:rPr>
      </w:pPr>
      <w:r w:rsidRPr="00F16FE4">
        <w:rPr>
          <w:sz w:val="24"/>
          <w:szCs w:val="24"/>
        </w:rPr>
        <w:t>Thank you for supporting our mission and making a lasting impact!</w:t>
      </w:r>
      <w:r w:rsidR="0055137A" w:rsidRPr="00F16FE4">
        <w:rPr>
          <w:sz w:val="24"/>
          <w:szCs w:val="24"/>
        </w:rPr>
        <w:t xml:space="preserve"> </w:t>
      </w:r>
    </w:p>
    <w:sectPr w:rsidR="00F1418C" w:rsidRPr="00F16FE4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85EC" w14:textId="77777777" w:rsidR="00610816" w:rsidRDefault="00610816" w:rsidP="00305524">
      <w:pPr>
        <w:spacing w:after="0" w:line="240" w:lineRule="auto"/>
      </w:pPr>
      <w:r>
        <w:separator/>
      </w:r>
    </w:p>
  </w:endnote>
  <w:endnote w:type="continuationSeparator" w:id="0">
    <w:p w14:paraId="46CD55D3" w14:textId="77777777" w:rsidR="00610816" w:rsidRDefault="00610816" w:rsidP="0030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B6D1B" w14:textId="77777777" w:rsidR="00610816" w:rsidRDefault="00610816" w:rsidP="00305524">
      <w:pPr>
        <w:spacing w:after="0" w:line="240" w:lineRule="auto"/>
      </w:pPr>
      <w:r>
        <w:separator/>
      </w:r>
    </w:p>
  </w:footnote>
  <w:footnote w:type="continuationSeparator" w:id="0">
    <w:p w14:paraId="36CC8071" w14:textId="77777777" w:rsidR="00610816" w:rsidRDefault="00610816" w:rsidP="0030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2256" w14:textId="0C66E0C7" w:rsidR="00305524" w:rsidRDefault="00305524" w:rsidP="00305524">
    <w:pPr>
      <w:pStyle w:val="Header"/>
    </w:pPr>
    <w:r>
      <w:rPr>
        <w:noProof/>
      </w:rPr>
      <w:drawing>
        <wp:inline distT="0" distB="0" distL="0" distR="0" wp14:anchorId="61C9E132" wp14:editId="183C624D">
          <wp:extent cx="1905000" cy="628650"/>
          <wp:effectExtent l="0" t="0" r="0" b="0"/>
          <wp:docPr id="1024269398" name="Picture 1" descr="Gardner's Ho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rdner's Ho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342" cy="63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1627271">
    <w:abstractNumId w:val="8"/>
  </w:num>
  <w:num w:numId="2" w16cid:durableId="446895630">
    <w:abstractNumId w:val="6"/>
  </w:num>
  <w:num w:numId="3" w16cid:durableId="1911498329">
    <w:abstractNumId w:val="5"/>
  </w:num>
  <w:num w:numId="4" w16cid:durableId="1546746628">
    <w:abstractNumId w:val="4"/>
  </w:num>
  <w:num w:numId="5" w16cid:durableId="1567452991">
    <w:abstractNumId w:val="7"/>
  </w:num>
  <w:num w:numId="6" w16cid:durableId="1583250267">
    <w:abstractNumId w:val="3"/>
  </w:num>
  <w:num w:numId="7" w16cid:durableId="427119756">
    <w:abstractNumId w:val="2"/>
  </w:num>
  <w:num w:numId="8" w16cid:durableId="861821827">
    <w:abstractNumId w:val="1"/>
  </w:num>
  <w:num w:numId="9" w16cid:durableId="191077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39F"/>
    <w:rsid w:val="0015074B"/>
    <w:rsid w:val="0029639D"/>
    <w:rsid w:val="002A22F0"/>
    <w:rsid w:val="00305524"/>
    <w:rsid w:val="00326F90"/>
    <w:rsid w:val="005364EE"/>
    <w:rsid w:val="0055137A"/>
    <w:rsid w:val="00574624"/>
    <w:rsid w:val="00610816"/>
    <w:rsid w:val="0086472A"/>
    <w:rsid w:val="00AA1D8D"/>
    <w:rsid w:val="00B47730"/>
    <w:rsid w:val="00CB0664"/>
    <w:rsid w:val="00D071DC"/>
    <w:rsid w:val="00D67E72"/>
    <w:rsid w:val="00F06FF7"/>
    <w:rsid w:val="00F1418C"/>
    <w:rsid w:val="00F16F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0CC792"/>
  <w14:defaultImageDpi w14:val="300"/>
  <w15:docId w15:val="{EE42FED5-104D-4608-B428-968D0C31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055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dnershous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rdnerhousec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dnershous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Annual Pretty in Pink 🎗️ Corporate Sponsorship Form</vt:lpstr>
      <vt:lpstr>    Thank you for standing behind equity, dignity, and compassionate community healt</vt:lpstr>
      <vt:lpstr>    2025 CORPORATE SPONSOR LEVELS</vt:lpstr>
      <vt:lpstr>        🏆 PRESENTING SPONSOR – $10,000</vt:lpstr>
      <vt:lpstr>        🎖️ GOLD SPONSOR – $5,000</vt:lpstr>
      <vt:lpstr>        🎗️ SILVER SPONSOR – $2,500</vt:lpstr>
      <vt:lpstr>    📝 Sponsor Commitment Form</vt:lpstr>
      <vt:lpstr>Annual Pretty in Pink 🎗️ Corporate Sponsorship Form</vt:lpstr>
      <vt:lpstr>    Thank you for standing behind equity, dignity, and compassionate community healt</vt:lpstr>
      <vt:lpstr>    ✅ Submit this form by October 1, 2025</vt:lpstr>
    </vt:vector>
  </TitlesOfParts>
  <Manager/>
  <Company/>
  <LinksUpToDate>false</LinksUpToDate>
  <CharactersWithSpaces>2558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Maggie Gardner</cp:lastModifiedBy>
  <cp:revision>4</cp:revision>
  <dcterms:created xsi:type="dcterms:W3CDTF">2025-08-06T12:46:00Z</dcterms:created>
  <dcterms:modified xsi:type="dcterms:W3CDTF">2025-08-09T06:25:00Z</dcterms:modified>
  <cp:category/>
</cp:coreProperties>
</file>